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Ерохова Александра Михайловича,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Ерохов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Ерохов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Ерохова А.М.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Ерохова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Ерохова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Ерохова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Ерохова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